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brachial vein receives blood from the _________ vein.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large vessel that takes blood away from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gonadal arteries supply blood to the ______________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can lead to a build-up of plaque in arteries.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vascular system transports ___________ and nutrients throughout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carry oxygen-rich blood throughout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descending aorta is composed of two segments: the __________ aorta &amp; the abdominal aorta.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deep-veins in the forearm are the ulnar and ___________ veins.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system contains veins and arteries.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blood vessels have valves?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System Crossword</dc:title>
  <dcterms:created xsi:type="dcterms:W3CDTF">2021-10-11T20:47:29Z</dcterms:created>
  <dcterms:modified xsi:type="dcterms:W3CDTF">2021-10-11T20:47:29Z</dcterms:modified>
</cp:coreProperties>
</file>