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- Venous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by the junction of right and left innominate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by the junction of the ATV's and tibioperoneal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valves prevent _____________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joins axillary vein to become the subclavian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digital veins form the cephalic vein at the ____ aspect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drainage system of upper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by the junction of the IJV and subclavian vein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communications between superficial and deep venous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Superficial vein coursing up medial aspect of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basilic and cephalic veins at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axillary vein is formed by the junction of the basilic vein and the _____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Femoral vein and profunda vein join to form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SVC empties into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syndrome refers to the LCIV coursing posterior to the RCIA resulting in increased incidence of left lower DVT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- Venous</dc:title>
  <dcterms:created xsi:type="dcterms:W3CDTF">2021-10-11T20:48:30Z</dcterms:created>
  <dcterms:modified xsi:type="dcterms:W3CDTF">2021-10-11T20:48:30Z</dcterms:modified>
</cp:coreProperties>
</file>