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 access certification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the confluence of the common iliac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deoxygenated blood back to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Transports oxygenated blood from the heart to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innermost layer of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layer of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dwell time for non tunnelled cvc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outermost layer of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the confluence of the left and right brachiocephalic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dwell time for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alkaline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acidic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vein in upper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access certification</dc:title>
  <dcterms:created xsi:type="dcterms:W3CDTF">2021-10-11T20:47:48Z</dcterms:created>
  <dcterms:modified xsi:type="dcterms:W3CDTF">2021-10-11T20:47:48Z</dcterms:modified>
</cp:coreProperties>
</file>