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Vasectomy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doctor    </w:t>
      </w:r>
      <w:r>
        <w:t xml:space="preserve">   effective    </w:t>
      </w:r>
      <w:r>
        <w:t xml:space="preserve">   surgery    </w:t>
      </w:r>
      <w:r>
        <w:t xml:space="preserve">   male    </w:t>
      </w:r>
      <w:r>
        <w:t xml:space="preserve">   sti    </w:t>
      </w:r>
      <w:r>
        <w:t xml:space="preserve">   testes    </w:t>
      </w:r>
      <w:r>
        <w:t xml:space="preserve">   irreversible    </w:t>
      </w:r>
      <w:r>
        <w:t xml:space="preserve">   snip    </w:t>
      </w:r>
      <w:r>
        <w:t xml:space="preserve">   sterilization    </w:t>
      </w:r>
      <w:r>
        <w:t xml:space="preserve">   cut    </w:t>
      </w:r>
      <w:r>
        <w:t xml:space="preserve">   spermatozoa    </w:t>
      </w:r>
      <w:r>
        <w:t xml:space="preserve">   fertility    </w:t>
      </w:r>
      <w:r>
        <w:t xml:space="preserve">   penis    </w:t>
      </w:r>
      <w:r>
        <w:t xml:space="preserve">   VasDeferens    </w:t>
      </w:r>
      <w:r>
        <w:t xml:space="preserve">   Vasectomy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Vasectomy Crossword</dc:title>
  <dcterms:created xsi:type="dcterms:W3CDTF">2021-10-11T20:48:20Z</dcterms:created>
  <dcterms:modified xsi:type="dcterms:W3CDTF">2021-10-11T20:48:20Z</dcterms:modified>
</cp:coreProperties>
</file>