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Vask-ja puupuhkpillid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huulik on vaskpuhkpillide metalltoru otsas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puupuhkpillide vanim esindaja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Tämbri ja kõlatugevuse muutmiseks on vaskpuhkpillidel olemas abivahend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U- kujulise kulissiga vaskpuhkpill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Madalaima heliga puupuhkpill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Puupuhkpillide perekonna noorim esindaja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Kõige suurema heliulatusega puupuhkpill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Vaskpillirühma basspill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Vaskpillirühma sopranpill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Kõige väiksema mänguulatusega pill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Vask-ja puupuhkpillid</dc:title>
  <dcterms:created xsi:type="dcterms:W3CDTF">2021-10-11T20:48:07Z</dcterms:created>
  <dcterms:modified xsi:type="dcterms:W3CDTF">2021-10-11T20:48:07Z</dcterms:modified>
</cp:coreProperties>
</file>