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Vasopressors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Arrhythmias/palpitations are common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Vasopressors induce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for (Intropin)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relaxation of bronchial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Patients may experience this side effect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mimic the (______)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Generic name for Levophed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used in early goal-directed therapy if there is evidence that tissue hypoperfusion and myocardial dysfunction is related to sepsis.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these meds heart contractility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effects of these drugs related to sympathetic stimulation (______&amp;_____)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 this in relation to kidney perfusion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meds will cause the heart rate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manifestation of shock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may report  this side effect after taking these meds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the treatment of (answer is abbreviated)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Given through IV these drugs can cause infiltration and (________) of the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meds cause the blood pressure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Vasopressors </dc:title>
  <dcterms:created xsi:type="dcterms:W3CDTF">2021-10-11T20:47:26Z</dcterms:created>
  <dcterms:modified xsi:type="dcterms:W3CDTF">2021-10-11T20:47:26Z</dcterms:modified>
</cp:coreProperties>
</file>