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Vasta küsimustele ja täida lüngad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Praktiline "vaba" äririietus.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Algselt kasutati seda St Johni kolledžis (Cambridge) tegutseva Margareti sõudeklubi paadisõidupintsakuna.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Piduliku formaaolset rõivastust võima asendada.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rõivast on pildil kujutatud?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Mõlema sugupoolele sobiv rõivas.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Kutsele märgitakse vaid ... rõivastus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kiirmood, hetke moetrendid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Sundimatu praktiline tänavariietus.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 sajandist pärit väärtustatud rõivad (mis on üle 20.a. vanad.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Matkitud endisemoelisus. Vanast trendist tehtud uus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 küsimustele ja täida lüngad</dc:title>
  <dcterms:created xsi:type="dcterms:W3CDTF">2021-10-11T20:48:15Z</dcterms:created>
  <dcterms:modified xsi:type="dcterms:W3CDTF">2021-10-11T20:48:15Z</dcterms:modified>
</cp:coreProperties>
</file>