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Vatican I and the Syllabus of Errors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confession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organization that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policy of extending a country's power and influence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the Pope's theological teachings always being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Mary being concieved free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philosophical viewpoint according to which everything arises from natural properties and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that opinions and actions should be based on reason and knowledge rather than on religious belief or emotional response. 	 	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20th ecumenical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theory by Karl Marx, included communal property and possible solution for the class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researched the proof of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political principles of the National Socialist German Workers'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Vatican I and the Syllabus of Errors</dc:title>
  <dcterms:created xsi:type="dcterms:W3CDTF">2021-10-11T20:47:37Z</dcterms:created>
  <dcterms:modified xsi:type="dcterms:W3CDTF">2021-10-11T20:47:37Z</dcterms:modified>
</cp:coreProperties>
</file>