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Vauxhall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astra    </w:t>
      </w:r>
      <w:r>
        <w:t xml:space="preserve">   calibra    </w:t>
      </w:r>
      <w:r>
        <w:t xml:space="preserve">   carlton    </w:t>
      </w:r>
      <w:r>
        <w:t xml:space="preserve">   cavalier    </w:t>
      </w:r>
      <w:r>
        <w:t xml:space="preserve">   corsa    </w:t>
      </w:r>
      <w:r>
        <w:t xml:space="preserve">   cresta    </w:t>
      </w:r>
      <w:r>
        <w:t xml:space="preserve">   frontera    </w:t>
      </w:r>
      <w:r>
        <w:t xml:space="preserve">   insignia    </w:t>
      </w:r>
      <w:r>
        <w:t xml:space="preserve">   meriva    </w:t>
      </w:r>
      <w:r>
        <w:t xml:space="preserve">   mokka    </w:t>
      </w:r>
      <w:r>
        <w:t xml:space="preserve">   nova    </w:t>
      </w:r>
      <w:r>
        <w:t xml:space="preserve">   omega    </w:t>
      </w:r>
      <w:r>
        <w:t xml:space="preserve">   senator    </w:t>
      </w:r>
      <w:r>
        <w:t xml:space="preserve">   tigra    </w:t>
      </w:r>
      <w:r>
        <w:t xml:space="preserve">   vectra    </w:t>
      </w:r>
      <w:r>
        <w:t xml:space="preserve">   velox    </w:t>
      </w:r>
      <w:r>
        <w:t xml:space="preserve">   victor    </w:t>
      </w:r>
      <w:r>
        <w:t xml:space="preserve">   viva    </w:t>
      </w:r>
      <w:r>
        <w:t xml:space="preserve">   zafira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Vauxhall</dc:title>
  <dcterms:created xsi:type="dcterms:W3CDTF">2021-10-11T20:47:54Z</dcterms:created>
  <dcterms:modified xsi:type="dcterms:W3CDTF">2021-10-11T20:47:54Z</dcterms:modified>
</cp:coreProperties>
</file>