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Vayechi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son of Yosef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Yehuda’s offspring will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parsha in sefer Bereishit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son of Yosef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Yaakov_____his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about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forced to go to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Yaakov live in peace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prayer we say every night/ a part of nightly Shema /yaakov’s blessing to Yosef’s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Yaakov do with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Yaakov asked to be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12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what did Yaakov bless his grandchildren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Vayechi</dc:title>
  <dcterms:created xsi:type="dcterms:W3CDTF">2021-10-11T20:48:18Z</dcterms:created>
  <dcterms:modified xsi:type="dcterms:W3CDTF">2021-10-11T20:48:18Z</dcterms:modified>
</cp:coreProperties>
</file>