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Vayeira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Itzjak    </w:t>
      </w:r>
      <w:r>
        <w:t xml:space="preserve">   Brit Mila    </w:t>
      </w:r>
      <w:r>
        <w:t xml:space="preserve">   recordo    </w:t>
      </w:r>
      <w:r>
        <w:t xml:space="preserve">   Abimelej    </w:t>
      </w:r>
      <w:r>
        <w:t xml:space="preserve">   Abraham    </w:t>
      </w:r>
      <w:r>
        <w:t xml:space="preserve">   albergue    </w:t>
      </w:r>
      <w:r>
        <w:t xml:space="preserve">   Angel    </w:t>
      </w:r>
      <w:r>
        <w:t xml:space="preserve">   Banquete    </w:t>
      </w:r>
      <w:r>
        <w:t xml:space="preserve">   Guerar    </w:t>
      </w:r>
      <w:r>
        <w:t xml:space="preserve">   Hagar    </w:t>
      </w:r>
      <w:r>
        <w:t xml:space="preserve">   Ishmael    </w:t>
      </w:r>
      <w:r>
        <w:t xml:space="preserve">   jumash    </w:t>
      </w:r>
      <w:r>
        <w:t xml:space="preserve">   Lot    </w:t>
      </w:r>
      <w:r>
        <w:t xml:space="preserve">   madrugo    </w:t>
      </w:r>
      <w:r>
        <w:t xml:space="preserve">   Matriz    </w:t>
      </w:r>
      <w:r>
        <w:t xml:space="preserve">   pijol    </w:t>
      </w:r>
      <w:r>
        <w:t xml:space="preserve">   profeta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Vayeira</dc:title>
  <dcterms:created xsi:type="dcterms:W3CDTF">2021-10-11T20:47:45Z</dcterms:created>
  <dcterms:modified xsi:type="dcterms:W3CDTF">2021-10-11T20:47:45Z</dcterms:modified>
</cp:coreProperties>
</file>