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Vayeira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may angels came to see Abraham?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Sarah do when G-d told her she was going to have a baby?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Angels tell Abraham?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Abrahams son?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Abraham and Avimelech make their truce?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Sarah bake for the guests?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mitzvah did abraham fulfil?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lots wife turn into when she looked back?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Abraham when he had a 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G-d ask Abraham to do to his 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G-d send as a sign to Abraham to not sacrifice Isaac?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city was wicked?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Vayeira</dc:title>
  <dcterms:created xsi:type="dcterms:W3CDTF">2021-10-11T20:47:59Z</dcterms:created>
  <dcterms:modified xsi:type="dcterms:W3CDTF">2021-10-11T20:47:59Z</dcterms:modified>
</cp:coreProperties>
</file>