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Vayera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Visiting the sick is called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tree that Avraham and his guests sat under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Avraham got the guests to come to his tent by offering a __________ meal.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 ____________ means inviting guests.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Hashem want Avraham to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Avraham had to rest from ___________ at the age of 99.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meat did Avraham serve his guests?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prepared the meat for the guests?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Avraham sat at the opening of the tent in the fields of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Avraham gave his guests water to ______ their______.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visits Avraham?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Doing acts of kindness is called 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Hashem sent 3 _________ to visit Avraham.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Doing ________ is the most important thing to Avraham.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Vayera</dc:title>
  <dcterms:created xsi:type="dcterms:W3CDTF">2021-10-11T20:47:33Z</dcterms:created>
  <dcterms:modified xsi:type="dcterms:W3CDTF">2021-10-11T20:47:33Z</dcterms:modified>
</cp:coreProperties>
</file>