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too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 duties or services for another person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been taken to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Possess,own,or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or likely to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energetic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born in a specified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solves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a large area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words</dc:title>
  <dcterms:created xsi:type="dcterms:W3CDTF">2021-10-11T20:47:47Z</dcterms:created>
  <dcterms:modified xsi:type="dcterms:W3CDTF">2021-10-11T20:47:47Z</dcterms:modified>
</cp:coreProperties>
</file>