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Bob-veal    </w:t>
      </w:r>
      <w:r>
        <w:t xml:space="preserve">   Brisket    </w:t>
      </w:r>
      <w:r>
        <w:t xml:space="preserve">   Butchered    </w:t>
      </w:r>
      <w:r>
        <w:t xml:space="preserve">   Carved    </w:t>
      </w:r>
      <w:r>
        <w:t xml:space="preserve">   Casseroles    </w:t>
      </w:r>
      <w:r>
        <w:t xml:space="preserve">   Chops    </w:t>
      </w:r>
      <w:r>
        <w:t xml:space="preserve">   Chuck    </w:t>
      </w:r>
      <w:r>
        <w:t xml:space="preserve">   Clod    </w:t>
      </w:r>
      <w:r>
        <w:t xml:space="preserve">   Crown    </w:t>
      </w:r>
      <w:r>
        <w:t xml:space="preserve">   Fillet    </w:t>
      </w:r>
      <w:r>
        <w:t xml:space="preserve">   Flesh    </w:t>
      </w:r>
      <w:r>
        <w:t xml:space="preserve">   Fry    </w:t>
      </w:r>
      <w:r>
        <w:t xml:space="preserve">   kidney    </w:t>
      </w:r>
      <w:r>
        <w:t xml:space="preserve">   Liver    </w:t>
      </w:r>
      <w:r>
        <w:t xml:space="preserve">   Minced    </w:t>
      </w:r>
      <w:r>
        <w:t xml:space="preserve">   Neck    </w:t>
      </w:r>
      <w:r>
        <w:t xml:space="preserve">   Rack    </w:t>
      </w:r>
      <w:r>
        <w:t xml:space="preserve">   Rib-eye    </w:t>
      </w:r>
      <w:r>
        <w:t xml:space="preserve">   Roasting    </w:t>
      </w:r>
      <w:r>
        <w:t xml:space="preserve">   Rump    </w:t>
      </w:r>
      <w:r>
        <w:t xml:space="preserve">   Shin    </w:t>
      </w:r>
      <w:r>
        <w:t xml:space="preserve">   Silverside    </w:t>
      </w:r>
      <w:r>
        <w:t xml:space="preserve">   Sirloin    </w:t>
      </w:r>
      <w:r>
        <w:t xml:space="preserve">   Sweetbread    </w:t>
      </w:r>
      <w:r>
        <w:t xml:space="preserve">   Tender    </w:t>
      </w:r>
      <w:r>
        <w:t xml:space="preserve">   Tenderloin fillet    </w:t>
      </w:r>
      <w:r>
        <w:t xml:space="preserve">   Topside    </w:t>
      </w:r>
      <w:r>
        <w:t xml:space="preserve">   veal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Veal</dc:title>
  <dcterms:created xsi:type="dcterms:W3CDTF">2021-10-11T20:48:27Z</dcterms:created>
  <dcterms:modified xsi:type="dcterms:W3CDTF">2021-10-11T20:48:27Z</dcterms:modified>
</cp:coreProperties>
</file>