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Veckans 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räknehändelse    </w:t>
      </w:r>
      <w:r>
        <w:t xml:space="preserve">   Mäta    </w:t>
      </w:r>
      <w:r>
        <w:t xml:space="preserve">   Uppskatta    </w:t>
      </w:r>
      <w:r>
        <w:t xml:space="preserve">   Räkna ut    </w:t>
      </w:r>
      <w:r>
        <w:t xml:space="preserve">   Jämföra    </w:t>
      </w:r>
      <w:r>
        <w:t xml:space="preserve">   Mindre än    </w:t>
      </w:r>
      <w:r>
        <w:t xml:space="preserve">   Större än    </w:t>
      </w:r>
      <w:r>
        <w:t xml:space="preserve">   Tillsammans    </w:t>
      </w:r>
      <w:r>
        <w:t xml:space="preserve">   Lika många    </w:t>
      </w:r>
      <w:r>
        <w:t xml:space="preserve">   Antal    </w:t>
      </w:r>
      <w:r>
        <w:t xml:space="preserve">   Dela upp    </w:t>
      </w:r>
      <w:r>
        <w:t xml:space="preserve">   Likhetstecken    </w:t>
      </w:r>
      <w:r>
        <w:t xml:space="preserve">   Talrad    </w:t>
      </w:r>
      <w:r>
        <w:t xml:space="preserve">   Dubbelt    </w:t>
      </w:r>
      <w:r>
        <w:t xml:space="preserve">   Hälften    </w:t>
      </w:r>
      <w:r>
        <w:t xml:space="preserve">   Från    </w:t>
      </w:r>
      <w:r>
        <w:t xml:space="preserve">   Till    </w:t>
      </w:r>
      <w:r>
        <w:t xml:space="preserve">   Blir    </w:t>
      </w:r>
      <w:r>
        <w:t xml:space="preserve">   Rinner    </w:t>
      </w:r>
      <w:r>
        <w:t xml:space="preserve">   Hagel    </w:t>
      </w:r>
      <w:r>
        <w:t xml:space="preserve">   Tung/tungt/tunga    </w:t>
      </w:r>
      <w:r>
        <w:t xml:space="preserve">   Gas    </w:t>
      </w:r>
      <w:r>
        <w:t xml:space="preserve">   Vatten    </w:t>
      </w:r>
      <w:r>
        <w:t xml:space="preserve">   Vattendrag    </w:t>
      </w:r>
      <w:r>
        <w:t xml:space="preserve">   Nederbörd    </w:t>
      </w:r>
      <w:r>
        <w:t xml:space="preserve">   Kondenserar    </w:t>
      </w:r>
      <w:r>
        <w:t xml:space="preserve">   Stiger    </w:t>
      </w:r>
      <w:r>
        <w:t xml:space="preserve">   Atmosfär    </w:t>
      </w:r>
      <w:r>
        <w:t xml:space="preserve">   Avdunstar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Veckans Ord</dc:title>
  <dcterms:created xsi:type="dcterms:W3CDTF">2021-10-11T20:48:36Z</dcterms:created>
  <dcterms:modified xsi:type="dcterms:W3CDTF">2021-10-11T20:48:36Z</dcterms:modified>
</cp:coreProperties>
</file>