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Vector Graphics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Texture    </w:t>
      </w:r>
      <w:r>
        <w:t xml:space="preserve">   Text    </w:t>
      </w:r>
      <w:r>
        <w:t xml:space="preserve">   Resize    </w:t>
      </w:r>
      <w:r>
        <w:t xml:space="preserve">   Pixel    </w:t>
      </w:r>
      <w:r>
        <w:t xml:space="preserve">   Path    </w:t>
      </w:r>
      <w:r>
        <w:t xml:space="preserve">   Object    </w:t>
      </w:r>
      <w:r>
        <w:t xml:space="preserve">   Layer    </w:t>
      </w:r>
      <w:r>
        <w:t xml:space="preserve">   Image    </w:t>
      </w:r>
      <w:r>
        <w:t xml:space="preserve">   Graphics    </w:t>
      </w:r>
      <w:r>
        <w:t xml:space="preserve">   Filters    </w:t>
      </w:r>
      <w:r>
        <w:t xml:space="preserve">   Fill    </w:t>
      </w:r>
      <w:r>
        <w:t xml:space="preserve">   Edit    </w:t>
      </w:r>
      <w:r>
        <w:t xml:space="preserve">   Bitmap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 Graphics </dc:title>
  <dcterms:created xsi:type="dcterms:W3CDTF">2021-10-11T20:49:25Z</dcterms:created>
  <dcterms:modified xsi:type="dcterms:W3CDTF">2021-10-11T20:49:25Z</dcterms:modified>
</cp:coreProperties>
</file>