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Vector Vocabulary (7.4 &amp; 7.5)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point of a vector, represented by the first letter of the name of the 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the inner product, used to determine the angle between two vectors.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vectors that have the same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vector with initial point at the origin in the coordinate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vectors that are perpendicular and have a dot product of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Quantities that involve magnitudes that can be represented by real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directed line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vector of the resultant 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vectors that have the same magnitude but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length of the 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plane's speed relative to the ground (actual direction of the plane). Also known as the resultant of the air and wind speed vectors.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Vector Vocabulary (7.4 &amp; 7.5)</dc:title>
  <dcterms:created xsi:type="dcterms:W3CDTF">2021-10-11T20:48:04Z</dcterms:created>
  <dcterms:modified xsi:type="dcterms:W3CDTF">2021-10-11T20:48:04Z</dcterms:modified>
</cp:coreProperties>
</file>