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Vedic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Theory    </w:t>
      </w:r>
      <w:r>
        <w:t xml:space="preserve">   Hinduism    </w:t>
      </w:r>
      <w:r>
        <w:t xml:space="preserve">   Rig Veda    </w:t>
      </w:r>
      <w:r>
        <w:t xml:space="preserve">   Hindus    </w:t>
      </w:r>
      <w:r>
        <w:t xml:space="preserve">   Sudras    </w:t>
      </w:r>
      <w:r>
        <w:t xml:space="preserve">   Vaishyas    </w:t>
      </w:r>
      <w:r>
        <w:t xml:space="preserve">   Kshatriyas    </w:t>
      </w:r>
      <w:r>
        <w:t xml:space="preserve">   Brahmins    </w:t>
      </w:r>
      <w:r>
        <w:t xml:space="preserve">   Sanskrit    </w:t>
      </w:r>
      <w:r>
        <w:t xml:space="preserve">   Indo Arans    </w:t>
      </w:r>
      <w:r>
        <w:t xml:space="preserve">   Vedic Age    </w:t>
      </w:r>
      <w:r>
        <w:t xml:space="preserve">   Status    </w:t>
      </w:r>
      <w:r>
        <w:t xml:space="preserve">   Mingrate    </w:t>
      </w:r>
      <w:r>
        <w:t xml:space="preserve">   Jati    </w:t>
      </w:r>
      <w:r>
        <w:t xml:space="preserve">   Varna    </w:t>
      </w:r>
      <w:r>
        <w:t xml:space="preserve">   Caste    </w:t>
      </w:r>
      <w:r>
        <w:t xml:space="preserve">   Veda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Vedic Age</dc:title>
  <dcterms:created xsi:type="dcterms:W3CDTF">2021-10-11T20:49:01Z</dcterms:created>
  <dcterms:modified xsi:type="dcterms:W3CDTF">2021-10-11T20:49:01Z</dcterms:modified>
</cp:coreProperties>
</file>