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Veer Koning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beer is vreeslik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ons om die beer 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weet dat julle slim dinge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Daarom moet ek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Ons vra julle hulp met die eenoog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beer is wreed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Vriende in graad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is 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Sodat ons weet hoe om weer te kan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weer more terug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Veer Koning</dc:title>
  <dcterms:created xsi:type="dcterms:W3CDTF">2021-10-11T20:49:30Z</dcterms:created>
  <dcterms:modified xsi:type="dcterms:W3CDTF">2021-10-11T20:49:30Z</dcterms:modified>
</cp:coreProperties>
</file>