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does not eat or drink anything produced by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things are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Unpleasant to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does not eat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try something 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flesh of an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out to kill something purposely?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care for an animal at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end a 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drummer off the muppets?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</dc:title>
  <dcterms:created xsi:type="dcterms:W3CDTF">2021-10-11T20:48:13Z</dcterms:created>
  <dcterms:modified xsi:type="dcterms:W3CDTF">2021-10-11T20:48:13Z</dcterms:modified>
</cp:coreProperties>
</file>