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Vegan Chocolate Peanut Butter Banana Smoothie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Taza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Cocoa Powder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Mezcla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Maple Syrup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Leche De Almendra De Vainilla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Peanut Butter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Cacao Pulvo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Vanilla Almond Milk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Cubitos De Heilo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Ice Cubes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Mantequilla De Mani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Platano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Tablespoon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Cucharada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Licuadora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Jarabe De Arce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Vegan Chocolate Peanut Butter Banana Smoothie</dc:title>
  <dcterms:created xsi:type="dcterms:W3CDTF">2021-10-11T20:48:11Z</dcterms:created>
  <dcterms:modified xsi:type="dcterms:W3CDTF">2021-10-11T20:48:11Z</dcterms:modified>
</cp:coreProperties>
</file>