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PLANET    </w:t>
      </w:r>
      <w:r>
        <w:t xml:space="preserve">   GRAPES    </w:t>
      </w:r>
      <w:r>
        <w:t xml:space="preserve">   AVOCADO    </w:t>
      </w:r>
      <w:r>
        <w:t xml:space="preserve">   SALAD    </w:t>
      </w:r>
      <w:r>
        <w:t xml:space="preserve">   FARM    </w:t>
      </w:r>
      <w:r>
        <w:t xml:space="preserve">   SEA    </w:t>
      </w:r>
      <w:r>
        <w:t xml:space="preserve">   RAINFOREST    </w:t>
      </w:r>
      <w:r>
        <w:t xml:space="preserve">   MONKEY    </w:t>
      </w:r>
      <w:r>
        <w:t xml:space="preserve">   TREES    </w:t>
      </w:r>
      <w:r>
        <w:t xml:space="preserve">   KALE    </w:t>
      </w:r>
      <w:r>
        <w:t xml:space="preserve">   PEACE    </w:t>
      </w:r>
      <w:r>
        <w:t xml:space="preserve">   HEALTH    </w:t>
      </w:r>
      <w:r>
        <w:t xml:space="preserve">   APPLE    </w:t>
      </w:r>
      <w:r>
        <w:t xml:space="preserve">   LION    </w:t>
      </w:r>
      <w:r>
        <w:t xml:space="preserve">   VEGAN    </w:t>
      </w:r>
      <w:r>
        <w:t xml:space="preserve">   SPINACH    </w:t>
      </w:r>
      <w:r>
        <w:t xml:space="preserve">   PLANTS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 Word Search</dc:title>
  <dcterms:created xsi:type="dcterms:W3CDTF">2021-10-11T20:48:53Z</dcterms:created>
  <dcterms:modified xsi:type="dcterms:W3CDTF">2021-10-11T20:48:53Z</dcterms:modified>
</cp:coreProperties>
</file>