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Veganuary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carbon footprint    </w:t>
      </w:r>
      <w:r>
        <w:t xml:space="preserve">   veganuary    </w:t>
      </w:r>
      <w:r>
        <w:t xml:space="preserve">   meatfree    </w:t>
      </w:r>
      <w:r>
        <w:t xml:space="preserve">   fruit    </w:t>
      </w:r>
      <w:r>
        <w:t xml:space="preserve">   flour    </w:t>
      </w:r>
      <w:r>
        <w:t xml:space="preserve">   pasta    </w:t>
      </w:r>
      <w:r>
        <w:t xml:space="preserve">   rice    </w:t>
      </w:r>
      <w:r>
        <w:t xml:space="preserve">   vegetables    </w:t>
      </w:r>
      <w:r>
        <w:t xml:space="preserve">   miso    </w:t>
      </w:r>
      <w:r>
        <w:t xml:space="preserve">   Dried fruits    </w:t>
      </w:r>
      <w:r>
        <w:t xml:space="preserve">   Grains    </w:t>
      </w:r>
      <w:r>
        <w:t xml:space="preserve">   Beans    </w:t>
      </w:r>
      <w:r>
        <w:t xml:space="preserve">   tempeh    </w:t>
      </w:r>
      <w:r>
        <w:t xml:space="preserve">   Soya    </w:t>
      </w:r>
      <w:r>
        <w:t xml:space="preserve">   Nutroast    </w:t>
      </w:r>
      <w:r>
        <w:t xml:space="preserve">   Tofu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Veganuary</dc:title>
  <dcterms:created xsi:type="dcterms:W3CDTF">2022-01-18T03:37:29Z</dcterms:created>
  <dcterms:modified xsi:type="dcterms:W3CDTF">2022-01-18T03:37:29Z</dcterms:modified>
</cp:coreProperties>
</file>