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Tomatoes    </w:t>
      </w:r>
      <w:r>
        <w:t xml:space="preserve">   Zucchini    </w:t>
      </w:r>
      <w:r>
        <w:t xml:space="preserve">   Cauliflower    </w:t>
      </w:r>
      <w:r>
        <w:t xml:space="preserve">   Asparagus    </w:t>
      </w:r>
      <w:r>
        <w:t xml:space="preserve">   Squash    </w:t>
      </w:r>
      <w:r>
        <w:t xml:space="preserve">   Lettuce    </w:t>
      </w:r>
      <w:r>
        <w:t xml:space="preserve">   Brusselsprouts    </w:t>
      </w:r>
      <w:r>
        <w:t xml:space="preserve">   Beets    </w:t>
      </w:r>
      <w:r>
        <w:t xml:space="preserve">   Limabeans    </w:t>
      </w:r>
      <w:r>
        <w:t xml:space="preserve">   Greens    </w:t>
      </w:r>
      <w:r>
        <w:t xml:space="preserve">   Carrots    </w:t>
      </w:r>
      <w:r>
        <w:t xml:space="preserve">   Cabbage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</dc:title>
  <dcterms:created xsi:type="dcterms:W3CDTF">2021-10-11T20:47:40Z</dcterms:created>
  <dcterms:modified xsi:type="dcterms:W3CDTF">2021-10-11T20:47:40Z</dcterms:modified>
</cp:coreProperties>
</file>