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stomach could become this if you eat too many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forms part of the onion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tomato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plants originated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cook garlic at too high temperature as you will destroy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genus do chillies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vitamin we get from chillies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Contained in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garlic can help to lower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Garlic can cause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Crossword</dc:title>
  <dcterms:created xsi:type="dcterms:W3CDTF">2021-10-11T20:49:20Z</dcterms:created>
  <dcterms:modified xsi:type="dcterms:W3CDTF">2021-10-11T20:49:20Z</dcterms:modified>
</cp:coreProperties>
</file>