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 Food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Spinach    </w:t>
      </w:r>
      <w:r>
        <w:t xml:space="preserve">   Starchy    </w:t>
      </w:r>
      <w:r>
        <w:t xml:space="preserve">   Grains    </w:t>
      </w:r>
      <w:r>
        <w:t xml:space="preserve">   Beans    </w:t>
      </w:r>
      <w:r>
        <w:t xml:space="preserve">   Celery    </w:t>
      </w:r>
      <w:r>
        <w:t xml:space="preserve">   Fruits    </w:t>
      </w:r>
      <w:r>
        <w:t xml:space="preserve">   Nuts    </w:t>
      </w:r>
      <w:r>
        <w:t xml:space="preserve">   Seeds    </w:t>
      </w:r>
      <w:r>
        <w:t xml:space="preserve">   Vegans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Food Plate</dc:title>
  <dcterms:created xsi:type="dcterms:W3CDTF">2021-10-11T20:47:38Z</dcterms:created>
  <dcterms:modified xsi:type="dcterms:W3CDTF">2021-10-11T20:47:38Z</dcterms:modified>
</cp:coreProperties>
</file>