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Warm Season Vegetables    </w:t>
      </w:r>
      <w:r>
        <w:t xml:space="preserve">   Warm Loving Vegetables    </w:t>
      </w:r>
      <w:r>
        <w:t xml:space="preserve">   Very Hardy Vegetables    </w:t>
      </w:r>
      <w:r>
        <w:t xml:space="preserve">   Trickle Irrigation    </w:t>
      </w:r>
      <w:r>
        <w:t xml:space="preserve">   Tender Vegetables    </w:t>
      </w:r>
      <w:r>
        <w:t xml:space="preserve">   Sprinkler Irrigation    </w:t>
      </w:r>
      <w:r>
        <w:t xml:space="preserve">   Seed Tapes    </w:t>
      </w:r>
      <w:r>
        <w:t xml:space="preserve">   Inorganic Mulchers    </w:t>
      </w:r>
      <w:r>
        <w:t xml:space="preserve">   Inorganic fertilizers    </w:t>
      </w:r>
      <w:r>
        <w:t xml:space="preserve">   Hybrid Seed    </w:t>
      </w:r>
      <w:r>
        <w:t xml:space="preserve">   Hill Dropped    </w:t>
      </w:r>
      <w:r>
        <w:t xml:space="preserve">   Frost Tolerant Vegetables    </w:t>
      </w:r>
      <w:r>
        <w:t xml:space="preserve">   Frost Free Date    </w:t>
      </w:r>
      <w:r>
        <w:t xml:space="preserve">   Flood Irrigation    </w:t>
      </w:r>
      <w:r>
        <w:t xml:space="preserve">   Fall Garden    </w:t>
      </w:r>
      <w:r>
        <w:t xml:space="preserve">   Drilled    </w:t>
      </w:r>
      <w:r>
        <w:t xml:space="preserve">   Cool Season Vegetable    </w:t>
      </w:r>
      <w:r>
        <w:t xml:space="preserve">   All American Selection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 garden</dc:title>
  <dcterms:created xsi:type="dcterms:W3CDTF">2021-10-11T20:48:15Z</dcterms:created>
  <dcterms:modified xsi:type="dcterms:W3CDTF">2021-10-11T20:48:15Z</dcterms:modified>
</cp:coreProperties>
</file>