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Vegetable themed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spore producing  structure of some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Claimed to provide negative calories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common vegetable to eat on Pesach. Can make into many different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in salads or as marror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Orange and grows in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 vegetable commonly made into chips (not potato)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Small, round and green. Can be mushy. Classed as kitniyos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green vegetable often used for karpas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sweet, hot or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bitter. Used as marror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Cool 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make you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Tomato in French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 themed crossword!</dc:title>
  <dcterms:created xsi:type="dcterms:W3CDTF">2021-10-11T20:49:05Z</dcterms:created>
  <dcterms:modified xsi:type="dcterms:W3CDTF">2021-10-11T20:49:05Z</dcterms:modified>
</cp:coreProperties>
</file>