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Potatoes are usually_____ between 300 -450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vegetable lose this 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vegetable but also 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Spinach is a type of ______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Drain canned vegetables to lower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vegetable can help to prevent night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the edible part of a plant or the plant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nutrient helps the digestive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Vegetables should be cooked until they are crisp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nutrient helps the digestive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and orange vegetables are a good source of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flowery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type of stem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a healthy way to prepare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should never _________ our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found in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not a healthy way to prepare vegetables.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 green vegetables are good sources of___</w:t>
            </w:r>
          </w:p>
        </w:tc>
      </w:tr>
    </w:tbl>
    <w:p>
      <w:pPr>
        <w:pStyle w:val="WordBankMedium"/>
      </w:pPr>
      <w:r>
        <w:t xml:space="preserve">   tender    </w:t>
      </w:r>
      <w:r>
        <w:t xml:space="preserve">   overcook    </w:t>
      </w:r>
      <w:r>
        <w:t xml:space="preserve">   vitaminA    </w:t>
      </w:r>
      <w:r>
        <w:t xml:space="preserve">   carrot    </w:t>
      </w:r>
      <w:r>
        <w:t xml:space="preserve">   Tomato    </w:t>
      </w:r>
      <w:r>
        <w:t xml:space="preserve">   asparagus    </w:t>
      </w:r>
      <w:r>
        <w:t xml:space="preserve">   artichoke    </w:t>
      </w:r>
      <w:r>
        <w:t xml:space="preserve">   fiber    </w:t>
      </w:r>
      <w:r>
        <w:t xml:space="preserve">   fiber    </w:t>
      </w:r>
      <w:r>
        <w:t xml:space="preserve">   vitamin c    </w:t>
      </w:r>
      <w:r>
        <w:t xml:space="preserve">   sodium    </w:t>
      </w:r>
      <w:r>
        <w:t xml:space="preserve">   steaming    </w:t>
      </w:r>
      <w:r>
        <w:t xml:space="preserve">   baked    </w:t>
      </w:r>
      <w:r>
        <w:t xml:space="preserve">   leafy    </w:t>
      </w:r>
      <w:r>
        <w:t xml:space="preserve">   vegetable    </w:t>
      </w:r>
      <w:r>
        <w:t xml:space="preserve">   lycopene    </w:t>
      </w:r>
      <w:r>
        <w:t xml:space="preserve">   iron    </w:t>
      </w:r>
      <w:r>
        <w:t xml:space="preserve">   frying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word Search</dc:title>
  <dcterms:created xsi:type="dcterms:W3CDTF">2021-10-11T20:48:42Z</dcterms:created>
  <dcterms:modified xsi:type="dcterms:W3CDTF">2021-10-11T20:48:42Z</dcterms:modified>
</cp:coreProperties>
</file>