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Vegetables/Fruits/Drinks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Spanish egg custard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cool drink/soft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rice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Vegetables/Fruits/Drinks</dc:title>
  <dcterms:created xsi:type="dcterms:W3CDTF">2021-10-11T20:48:31Z</dcterms:created>
  <dcterms:modified xsi:type="dcterms:W3CDTF">2021-10-11T20:48:31Z</dcterms:modified>
</cp:coreProperties>
</file>