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Flowering tropical plant of the mallow family valued for its edible green seed pods; Abelmoschus esculentus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seeing such painting, I have difficulty breathing but manage to get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Cabbage with crinkled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 Brassica rapa, cultivated for its edible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Popeye's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cold salad ingredient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Overgrown 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seen on boxer's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Toy Story character, Mr ...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will make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 and stick approach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2021-10-11T20:49:05Z</dcterms:created>
  <dcterms:modified xsi:type="dcterms:W3CDTF">2021-10-11T20:49:05Z</dcterms:modified>
</cp:coreProperties>
</file>