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lettuce    </w:t>
      </w:r>
      <w:r>
        <w:t xml:space="preserve">   zucchini    </w:t>
      </w:r>
      <w:r>
        <w:t xml:space="preserve">   AVOCADO    </w:t>
      </w:r>
      <w:r>
        <w:t xml:space="preserve">   green bean    </w:t>
      </w:r>
      <w:r>
        <w:t xml:space="preserve">   tumip    </w:t>
      </w:r>
      <w:r>
        <w:t xml:space="preserve">   spring onion    </w:t>
      </w:r>
      <w:r>
        <w:t xml:space="preserve">   sweet potato    </w:t>
      </w:r>
      <w:r>
        <w:t xml:space="preserve">   broccoli    </w:t>
      </w:r>
      <w:r>
        <w:t xml:space="preserve">   mushroom    </w:t>
      </w:r>
      <w:r>
        <w:t xml:space="preserve">   carrot    </w:t>
      </w:r>
      <w:r>
        <w:t xml:space="preserve">   fennel    </w:t>
      </w:r>
      <w:r>
        <w:t xml:space="preserve">   green chili    </w:t>
      </w:r>
      <w:r>
        <w:t xml:space="preserve">   beet    </w:t>
      </w:r>
      <w:r>
        <w:t xml:space="preserve">   eggplant    </w:t>
      </w:r>
      <w:r>
        <w:t xml:space="preserve">   garlic    </w:t>
      </w:r>
      <w:r>
        <w:t xml:space="preserve">   pumpkin    </w:t>
      </w:r>
      <w:r>
        <w:t xml:space="preserve">   red chili    </w:t>
      </w:r>
      <w:r>
        <w:t xml:space="preserve">   corn    </w:t>
      </w:r>
      <w:r>
        <w:t xml:space="preserve">   radish    </w:t>
      </w:r>
      <w:r>
        <w:t xml:space="preserve">   purple onion    </w:t>
      </w:r>
      <w:r>
        <w:t xml:space="preserve">   olives    </w:t>
      </w:r>
      <w:r>
        <w:t xml:space="preserve">   celery    </w:t>
      </w:r>
      <w:r>
        <w:t xml:space="preserve">   artichoke    </w:t>
      </w:r>
      <w:r>
        <w:t xml:space="preserve">   white cabbage    </w:t>
      </w:r>
      <w:r>
        <w:t xml:space="preserve">   white onion    </w:t>
      </w:r>
      <w:r>
        <w:t xml:space="preserve">   asparagus    </w:t>
      </w:r>
      <w:r>
        <w:t xml:space="preserve">   cauliflower    </w:t>
      </w:r>
      <w:r>
        <w:t xml:space="preserve">   red pepper    </w:t>
      </w:r>
      <w:r>
        <w:t xml:space="preserve">   red cabbage    </w:t>
      </w:r>
      <w:r>
        <w:t xml:space="preserve">   cucumber    </w:t>
      </w:r>
      <w:r>
        <w:t xml:space="preserve">   kohirabi    </w:t>
      </w:r>
      <w:r>
        <w:t xml:space="preserve">   spinach    </w:t>
      </w:r>
      <w:r>
        <w:t xml:space="preserve">   yellow pepper    </w:t>
      </w:r>
      <w:r>
        <w:t xml:space="preserve">   potato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2021-10-11T20:49:08Z</dcterms:created>
  <dcterms:modified xsi:type="dcterms:W3CDTF">2021-10-11T20:49:08Z</dcterms:modified>
</cp:coreProperties>
</file>