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p>
      <w:pPr>
        <w:pStyle w:val="Questions"/>
      </w:pPr>
      <w:r>
        <w:t xml:space="preserve">1. NOINO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SBEET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UHMOMRSO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NNFELE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ERGEN ERPEPP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HSIRESDA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KEELS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UNTIRP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MTOTOA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YCLREE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ROCCKEONK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RCCIOBOL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WOLRAUFECLI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GSSAUPRAA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AYTHCEO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ALKE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USLERBS SSRPUOT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NPMKUIP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EURMCBUC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RCKEIAOTH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GELPGTAN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ORTCAR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OCRN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TOPOTA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LTUTEEC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2021-10-11T20:49:12Z</dcterms:created>
  <dcterms:modified xsi:type="dcterms:W3CDTF">2021-10-11T20:49:12Z</dcterms:modified>
</cp:coreProperties>
</file>