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p>
      <w:pPr>
        <w:pStyle w:val="Questions"/>
      </w:pPr>
      <w:r>
        <w:t xml:space="preserve">1. AUPASRAGS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OEBOTERT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COBCRLIO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USLSRBSE ORPUTS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RRAOSTC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UETCTEL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MSMUOHRO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PSAE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RPPEEP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RDAISH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2021-10-11T20:47:55Z</dcterms:created>
  <dcterms:modified xsi:type="dcterms:W3CDTF">2021-10-11T20:47:55Z</dcterms:modified>
</cp:coreProperties>
</file>