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red, round root vegetable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green leafy vegetable was made popular by Popeye the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peas and beans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bell is a popular variety of this vegetable classified as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popular tuber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vegetables grow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leafy green vegetables are good sources of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beans, peas and corn are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green coloring substances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leafy green vegetable is used to make slaw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eat celery or asparagus, you are eating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preserve nutrients, most vegetables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green leafy vegetable looks like small cabbages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small brown bulbs resemble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eat lettuce or cabbage, you are eating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slogan for servings of veggies:  "5 to stay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varieties include bermuda, spanish, white,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small, red and white root vegetable is eaten 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artichoke, broccoli, and cauliflower are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canned vegetables may be stored at _____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2021-10-11T20:49:14Z</dcterms:created>
  <dcterms:modified xsi:type="dcterms:W3CDTF">2021-10-11T20:49:14Z</dcterms:modified>
</cp:coreProperties>
</file>