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lettuce    </w:t>
      </w:r>
      <w:r>
        <w:t xml:space="preserve">   cucumber    </w:t>
      </w:r>
      <w:r>
        <w:t xml:space="preserve">   beetroot    </w:t>
      </w:r>
      <w:r>
        <w:t xml:space="preserve">   celery    </w:t>
      </w:r>
      <w:r>
        <w:t xml:space="preserve">   asparagus    </w:t>
      </w:r>
      <w:r>
        <w:t xml:space="preserve">   mushroom    </w:t>
      </w:r>
      <w:r>
        <w:t xml:space="preserve">   cauliflower    </w:t>
      </w:r>
      <w:r>
        <w:t xml:space="preserve">   broccoli    </w:t>
      </w:r>
      <w:r>
        <w:t xml:space="preserve">   carrot    </w:t>
      </w:r>
      <w:r>
        <w:t xml:space="preserve">   capsicum    </w:t>
      </w:r>
      <w:r>
        <w:t xml:space="preserve">   potatoes    </w:t>
      </w:r>
      <w:r>
        <w:t xml:space="preserve">   onions    </w:t>
      </w:r>
      <w:r>
        <w:t xml:space="preserve">   cabbage    </w:t>
      </w:r>
      <w:r>
        <w:t xml:space="preserve">   peas    </w:t>
      </w:r>
      <w:r>
        <w:t xml:space="preserve">   beans    </w:t>
      </w:r>
      <w:r>
        <w:t xml:space="preserve">   tomato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2021-10-11T20:49:23Z</dcterms:created>
  <dcterms:modified xsi:type="dcterms:W3CDTF">2021-10-11T20:49:23Z</dcterms:modified>
</cp:coreProperties>
</file>