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</w:t>
      </w:r>
    </w:p>
    <w:p>
      <w:pPr>
        <w:pStyle w:val="Questions"/>
      </w:pPr>
      <w:r>
        <w:t xml:space="preserve">1. CREELY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TIAHCREOK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RHURBBA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BSEET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CCLBIROO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EFENLN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SEIASHRRDHO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OSOUHRMM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OINNO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ERPPPE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CORART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APNICSH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celery    </w:t>
      </w:r>
      <w:r>
        <w:t xml:space="preserve">   artichoke    </w:t>
      </w:r>
      <w:r>
        <w:t xml:space="preserve">   rhubarb     </w:t>
      </w:r>
      <w:r>
        <w:t xml:space="preserve">   beets    </w:t>
      </w:r>
      <w:r>
        <w:t xml:space="preserve">   broccoli    </w:t>
      </w:r>
      <w:r>
        <w:t xml:space="preserve">   fennel    </w:t>
      </w:r>
      <w:r>
        <w:t xml:space="preserve">   horseradish    </w:t>
      </w:r>
      <w:r>
        <w:t xml:space="preserve">   mushroom    </w:t>
      </w:r>
      <w:r>
        <w:t xml:space="preserve">   onion    </w:t>
      </w:r>
      <w:r>
        <w:t xml:space="preserve">   pepper    </w:t>
      </w:r>
      <w:r>
        <w:t xml:space="preserve">   carrot    </w:t>
      </w:r>
      <w:r>
        <w:t xml:space="preserve">   spinach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</dc:title>
  <dcterms:created xsi:type="dcterms:W3CDTF">2021-10-11T20:49:27Z</dcterms:created>
  <dcterms:modified xsi:type="dcterms:W3CDTF">2021-10-11T20:49:27Z</dcterms:modified>
</cp:coreProperties>
</file>