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chilli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coleslaw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term for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and you can pop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aubergine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term for 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do tubers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a white carrot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2021-10-11T20:49:30Z</dcterms:created>
  <dcterms:modified xsi:type="dcterms:W3CDTF">2021-10-11T20:49:30Z</dcterms:modified>
</cp:coreProperties>
</file>