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Celery    </w:t>
      </w:r>
      <w:r>
        <w:t xml:space="preserve">   Brussels    </w:t>
      </w:r>
      <w:r>
        <w:t xml:space="preserve">   Onions    </w:t>
      </w:r>
      <w:r>
        <w:t xml:space="preserve">   Sweet Potatoes    </w:t>
      </w:r>
      <w:r>
        <w:t xml:space="preserve">   Potato    </w:t>
      </w:r>
      <w:r>
        <w:t xml:space="preserve">   green Peas    </w:t>
      </w:r>
      <w:r>
        <w:t xml:space="preserve">   Mushrooms    </w:t>
      </w:r>
      <w:r>
        <w:t xml:space="preserve">   egg plant    </w:t>
      </w:r>
      <w:r>
        <w:t xml:space="preserve">   Cucumbers    </w:t>
      </w:r>
      <w:r>
        <w:t xml:space="preserve">   Lettuce    </w:t>
      </w:r>
      <w:r>
        <w:t xml:space="preserve">   Peppers    </w:t>
      </w:r>
      <w:r>
        <w:t xml:space="preserve">   spinach    </w:t>
      </w:r>
      <w:r>
        <w:t xml:space="preserve">   Cauliflower    </w:t>
      </w:r>
      <w:r>
        <w:t xml:space="preserve">   tomatoes    </w:t>
      </w:r>
      <w:r>
        <w:t xml:space="preserve">   Green Beans    </w:t>
      </w:r>
      <w:r>
        <w:t xml:space="preserve">   Asparagus    </w:t>
      </w:r>
      <w:r>
        <w:t xml:space="preserve">   Broccoli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2021-10-11T20:48:52Z</dcterms:created>
  <dcterms:modified xsi:type="dcterms:W3CDTF">2021-10-11T20:48:52Z</dcterms:modified>
</cp:coreProperties>
</file>