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jalapeno    </w:t>
      </w:r>
      <w:r>
        <w:t xml:space="preserve">   brusselsprouts    </w:t>
      </w:r>
      <w:r>
        <w:t xml:space="preserve">   beetroot    </w:t>
      </w:r>
      <w:r>
        <w:t xml:space="preserve">   eggplant    </w:t>
      </w:r>
      <w:r>
        <w:t xml:space="preserve">   olives    </w:t>
      </w:r>
      <w:r>
        <w:t xml:space="preserve">   avocado    </w:t>
      </w:r>
      <w:r>
        <w:t xml:space="preserve">   asparagus    </w:t>
      </w:r>
      <w:r>
        <w:t xml:space="preserve">   celery    </w:t>
      </w:r>
      <w:r>
        <w:t xml:space="preserve">   pumpkin    </w:t>
      </w:r>
      <w:r>
        <w:t xml:space="preserve">   capsicum    </w:t>
      </w:r>
      <w:r>
        <w:t xml:space="preserve">   corn    </w:t>
      </w:r>
      <w:r>
        <w:t xml:space="preserve">   peas    </w:t>
      </w:r>
      <w:r>
        <w:t xml:space="preserve">   cauliflower    </w:t>
      </w:r>
      <w:r>
        <w:t xml:space="preserve">   zucchini    </w:t>
      </w:r>
      <w:r>
        <w:t xml:space="preserve">   cucumber    </w:t>
      </w:r>
      <w:r>
        <w:t xml:space="preserve">   cabbage    </w:t>
      </w:r>
      <w:r>
        <w:t xml:space="preserve">   mushroom    </w:t>
      </w:r>
      <w:r>
        <w:t xml:space="preserve">   broccoli    </w:t>
      </w:r>
      <w:r>
        <w:t xml:space="preserve">   carrot    </w:t>
      </w:r>
      <w:r>
        <w:t xml:space="preserve">   onion    </w:t>
      </w:r>
      <w:r>
        <w:t xml:space="preserve">   Potato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</dc:title>
  <dcterms:created xsi:type="dcterms:W3CDTF">2021-10-11T20:48:57Z</dcterms:created>
  <dcterms:modified xsi:type="dcterms:W3CDTF">2021-10-11T20:48:57Z</dcterms:modified>
</cp:coreProperties>
</file>