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</w:tr>
    </w:tbl>
    <w:p>
      <w:pPr>
        <w:pStyle w:val="WordBankMedium"/>
      </w:pPr>
      <w:r>
        <w:t xml:space="preserve">   순무    </w:t>
      </w:r>
      <w:r>
        <w:t xml:space="preserve">   호박    </w:t>
      </w:r>
      <w:r>
        <w:t xml:space="preserve">   브로콜리    </w:t>
      </w:r>
      <w:r>
        <w:t xml:space="preserve">   후추    </w:t>
      </w:r>
      <w:r>
        <w:t xml:space="preserve">   양파    </w:t>
      </w:r>
      <w:r>
        <w:t xml:space="preserve">   생강    </w:t>
      </w:r>
      <w:r>
        <w:t xml:space="preserve">   고추    </w:t>
      </w:r>
      <w:r>
        <w:t xml:space="preserve">   부추    </w:t>
      </w:r>
      <w:r>
        <w:t xml:space="preserve">   콩    </w:t>
      </w:r>
      <w:r>
        <w:t xml:space="preserve">   버섯    </w:t>
      </w:r>
      <w:r>
        <w:t xml:space="preserve">   마늘    </w:t>
      </w:r>
      <w:r>
        <w:t xml:space="preserve">   피망    </w:t>
      </w:r>
      <w:r>
        <w:t xml:space="preserve">   껍질콩    </w:t>
      </w:r>
      <w:r>
        <w:t xml:space="preserve">   무    </w:t>
      </w:r>
      <w:r>
        <w:t xml:space="preserve">   애호박    </w:t>
      </w:r>
      <w:r>
        <w:t xml:space="preserve">   셀러리    </w:t>
      </w:r>
      <w:r>
        <w:t xml:space="preserve">   옥수수    </w:t>
      </w:r>
      <w:r>
        <w:t xml:space="preserve">   아보카도    </w:t>
      </w:r>
      <w:r>
        <w:t xml:space="preserve">   당근    </w:t>
      </w:r>
      <w:r>
        <w:t xml:space="preserve">   시금치    </w:t>
      </w:r>
      <w:r>
        <w:t xml:space="preserve">   감자    </w:t>
      </w:r>
      <w:r>
        <w:t xml:space="preserve">   토마토    </w:t>
      </w:r>
      <w:r>
        <w:t xml:space="preserve">   오이    </w:t>
      </w:r>
      <w:r>
        <w:t xml:space="preserve">   양배추    </w:t>
      </w:r>
      <w:r>
        <w:t xml:space="preserve">   상추    </w:t>
      </w:r>
      <w:r>
        <w:t xml:space="preserve">   샐러드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2021-10-11T20:49:00Z</dcterms:created>
  <dcterms:modified xsi:type="dcterms:W3CDTF">2021-10-11T20:49:00Z</dcterms:modified>
</cp:coreProperties>
</file>