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p>
      <w:pPr>
        <w:pStyle w:val="Questions"/>
      </w:pPr>
      <w:r>
        <w:t xml:space="preserve">1. AULRIOCELWF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RAAUPSGAS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OCOBRILC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USOOMMRSH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HSASQU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OTPOAT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RSCESWATER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PNISPAR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GARAATBU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ADSFIEELHDD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2021-10-11T20:49:32Z</dcterms:created>
  <dcterms:modified xsi:type="dcterms:W3CDTF">2021-10-11T20:49:32Z</dcterms:modified>
</cp:coreProperties>
</file>