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Vegetables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Potato    </w:t>
      </w:r>
      <w:r>
        <w:t xml:space="preserve">   Beetroot    </w:t>
      </w:r>
      <w:r>
        <w:t xml:space="preserve">   Eggplant    </w:t>
      </w:r>
      <w:r>
        <w:t xml:space="preserve">   Pepper    </w:t>
      </w:r>
      <w:r>
        <w:t xml:space="preserve">   Cabbage    </w:t>
      </w:r>
      <w:r>
        <w:t xml:space="preserve">   Parsnip    </w:t>
      </w:r>
      <w:r>
        <w:t xml:space="preserve">   Corn    </w:t>
      </w:r>
      <w:r>
        <w:t xml:space="preserve">   Peas    </w:t>
      </w:r>
      <w:r>
        <w:t xml:space="preserve">   Onions    </w:t>
      </w:r>
      <w:r>
        <w:t xml:space="preserve">   Cauliflower    </w:t>
      </w:r>
      <w:r>
        <w:t xml:space="preserve">   Green Beans    </w:t>
      </w:r>
      <w:r>
        <w:t xml:space="preserve">   Turnips    </w:t>
      </w:r>
      <w:r>
        <w:t xml:space="preserve">   Mushrooms    </w:t>
      </w:r>
      <w:r>
        <w:t xml:space="preserve">   Broccoli    </w:t>
      </w:r>
      <w:r>
        <w:t xml:space="preserve">   Carrots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Vegetables </dc:title>
  <dcterms:created xsi:type="dcterms:W3CDTF">2021-10-11T20:49:06Z</dcterms:created>
  <dcterms:modified xsi:type="dcterms:W3CDTF">2021-10-11T20:49:06Z</dcterms:modified>
</cp:coreProperties>
</file>