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Vegetables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chicory    </w:t>
      </w:r>
      <w:r>
        <w:t xml:space="preserve">   celery    </w:t>
      </w:r>
      <w:r>
        <w:t xml:space="preserve">   sprouts    </w:t>
      </w:r>
      <w:r>
        <w:t xml:space="preserve">   cauliflower    </w:t>
      </w:r>
      <w:r>
        <w:t xml:space="preserve">   broccoli    </w:t>
      </w:r>
      <w:r>
        <w:t xml:space="preserve">   asparagus    </w:t>
      </w:r>
      <w:r>
        <w:t xml:space="preserve">   beetroot    </w:t>
      </w:r>
      <w:r>
        <w:t xml:space="preserve">   fennel    </w:t>
      </w:r>
      <w:r>
        <w:t xml:space="preserve">   mangetout    </w:t>
      </w:r>
      <w:r>
        <w:t xml:space="preserve">   leek    </w:t>
      </w:r>
      <w:r>
        <w:t xml:space="preserve">   turnip    </w:t>
      </w:r>
      <w:r>
        <w:t xml:space="preserve">   lettuce    </w:t>
      </w:r>
      <w:r>
        <w:t xml:space="preserve">   tomato    </w:t>
      </w:r>
      <w:r>
        <w:t xml:space="preserve">   courgette    </w:t>
      </w:r>
      <w:r>
        <w:t xml:space="preserve">   aubergine    </w:t>
      </w:r>
      <w:r>
        <w:t xml:space="preserve">   avocado    </w:t>
      </w:r>
      <w:r>
        <w:t xml:space="preserve">   pepper    </w:t>
      </w:r>
      <w:r>
        <w:t xml:space="preserve">   pumpkin    </w:t>
      </w:r>
      <w:r>
        <w:t xml:space="preserve">   kale    </w:t>
      </w:r>
      <w:r>
        <w:t xml:space="preserve">   spinach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Vegetables 2</dc:title>
  <dcterms:created xsi:type="dcterms:W3CDTF">2021-10-11T20:48:06Z</dcterms:created>
  <dcterms:modified xsi:type="dcterms:W3CDTF">2021-10-11T20:48:06Z</dcterms:modified>
</cp:coreProperties>
</file>