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Beet    </w:t>
      </w:r>
      <w:r>
        <w:t xml:space="preserve">   Broccoli    </w:t>
      </w:r>
      <w:r>
        <w:t xml:space="preserve">   Butter Beans    </w:t>
      </w:r>
      <w:r>
        <w:t xml:space="preserve">   Celery    </w:t>
      </w:r>
      <w:r>
        <w:t xml:space="preserve">   Chili Pepper    </w:t>
      </w:r>
      <w:r>
        <w:t xml:space="preserve">   Corn    </w:t>
      </w:r>
      <w:r>
        <w:t xml:space="preserve">   Kale    </w:t>
      </w:r>
      <w:r>
        <w:t xml:space="preserve">   Lettuce    </w:t>
      </w:r>
      <w:r>
        <w:t xml:space="preserve">   Maize    </w:t>
      </w:r>
      <w:r>
        <w:t xml:space="preserve">   Peanut    </w:t>
      </w:r>
      <w:r>
        <w:t xml:space="preserve">   Squash    </w:t>
      </w:r>
      <w:r>
        <w:t xml:space="preserve">   Succotash    </w:t>
      </w:r>
      <w:r>
        <w:t xml:space="preserve">   Sugar Maple    </w:t>
      </w:r>
      <w:r>
        <w:t xml:space="preserve">   Tomato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2021-10-11T20:49:18Z</dcterms:created>
  <dcterms:modified xsi:type="dcterms:W3CDTF">2021-10-11T20:49:18Z</dcterms:modified>
</cp:coreProperties>
</file>