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Egg plant    </w:t>
      </w:r>
      <w:r>
        <w:t xml:space="preserve">   Potatoes    </w:t>
      </w:r>
      <w:r>
        <w:t xml:space="preserve">   Capsicum    </w:t>
      </w:r>
      <w:r>
        <w:t xml:space="preserve">   Onion    </w:t>
      </w:r>
      <w:r>
        <w:t xml:space="preserve">   Brussel sprouts    </w:t>
      </w:r>
      <w:r>
        <w:t xml:space="preserve">   Carrots    </w:t>
      </w:r>
      <w:r>
        <w:t xml:space="preserve">   Radishes    </w:t>
      </w:r>
      <w:r>
        <w:t xml:space="preserve">   Turnips    </w:t>
      </w:r>
      <w:r>
        <w:t xml:space="preserve">   Cucumber    </w:t>
      </w:r>
      <w:r>
        <w:t xml:space="preserve">   Snow Peas    </w:t>
      </w:r>
      <w:r>
        <w:t xml:space="preserve">   Broccoli    </w:t>
      </w:r>
      <w:r>
        <w:t xml:space="preserve">   Strawberries    </w:t>
      </w:r>
      <w:r>
        <w:t xml:space="preserve">   Tomatoes    </w:t>
      </w:r>
      <w:r>
        <w:t xml:space="preserve">   Corn    </w:t>
      </w:r>
      <w:r>
        <w:t xml:space="preserve">   Beans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2021-10-11T20:49:28Z</dcterms:created>
  <dcterms:modified xsi:type="dcterms:W3CDTF">2021-10-11T20:49:28Z</dcterms:modified>
</cp:coreProperties>
</file>