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broccoli    </w:t>
      </w:r>
      <w:r>
        <w:t xml:space="preserve">   brussel sprouts    </w:t>
      </w:r>
      <w:r>
        <w:t xml:space="preserve">   cabbage    </w:t>
      </w:r>
      <w:r>
        <w:t xml:space="preserve">   carrots    </w:t>
      </w:r>
      <w:r>
        <w:t xml:space="preserve">   cauliflower    </w:t>
      </w:r>
      <w:r>
        <w:t xml:space="preserve">   celery    </w:t>
      </w:r>
      <w:r>
        <w:t xml:space="preserve">   corn    </w:t>
      </w:r>
      <w:r>
        <w:t xml:space="preserve">   cucumber    </w:t>
      </w:r>
      <w:r>
        <w:t xml:space="preserve">   eggplant    </w:t>
      </w:r>
      <w:r>
        <w:t xml:space="preserve">   lettuce    </w:t>
      </w:r>
      <w:r>
        <w:t xml:space="preserve">   mushrooms    </w:t>
      </w:r>
      <w:r>
        <w:t xml:space="preserve">   okra    </w:t>
      </w:r>
      <w:r>
        <w:t xml:space="preserve">   onion    </w:t>
      </w:r>
      <w:r>
        <w:t xml:space="preserve">   peas    </w:t>
      </w:r>
      <w:r>
        <w:t xml:space="preserve">   peppers    </w:t>
      </w:r>
      <w:r>
        <w:t xml:space="preserve">   potatoes    </w:t>
      </w:r>
      <w:r>
        <w:t xml:space="preserve">   spinach    </w:t>
      </w:r>
      <w:r>
        <w:t xml:space="preserve">   squash    </w:t>
      </w:r>
      <w:r>
        <w:t xml:space="preserve">   turnip    </w:t>
      </w:r>
      <w:r>
        <w:t xml:space="preserve">   zucchini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2021-10-11T20:47:57Z</dcterms:created>
  <dcterms:modified xsi:type="dcterms:W3CDTF">2021-10-11T20:47:57Z</dcterms:modified>
</cp:coreProperties>
</file>