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chili    </w:t>
      </w:r>
      <w:r>
        <w:t xml:space="preserve">   sweet potato    </w:t>
      </w:r>
      <w:r>
        <w:t xml:space="preserve">   peas    </w:t>
      </w:r>
      <w:r>
        <w:t xml:space="preserve">   red pepper    </w:t>
      </w:r>
      <w:r>
        <w:t xml:space="preserve">   pumpkin    </w:t>
      </w:r>
      <w:r>
        <w:t xml:space="preserve">   broccoli    </w:t>
      </w:r>
      <w:r>
        <w:t xml:space="preserve">   carrot    </w:t>
      </w:r>
      <w:r>
        <w:t xml:space="preserve">   corn    </w:t>
      </w:r>
      <w:r>
        <w:t xml:space="preserve">   eggplant    </w:t>
      </w:r>
      <w:r>
        <w:t xml:space="preserve">   green pepper    </w:t>
      </w:r>
      <w:r>
        <w:t xml:space="preserve">   lettuce    </w:t>
      </w:r>
      <w:r>
        <w:t xml:space="preserve">   mushrooms    </w:t>
      </w:r>
      <w:r>
        <w:t xml:space="preserve">   onion    </w:t>
      </w:r>
      <w:r>
        <w:t xml:space="preserve">   potato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</dc:title>
  <dcterms:created xsi:type="dcterms:W3CDTF">2021-10-11T20:49:32Z</dcterms:created>
  <dcterms:modified xsi:type="dcterms:W3CDTF">2021-10-11T20:49:32Z</dcterms:modified>
</cp:coreProperties>
</file>