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p>
      <w:pPr>
        <w:pStyle w:val="Questions"/>
      </w:pPr>
      <w:r>
        <w:t xml:space="preserve">1. EBCBAGA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ATGLEGPN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TCRARO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TEGCTUERO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REHTACKIO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BEET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OCLBRCIO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LREALWCFOIU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ECRMBCUU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EECUTLT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ROUOMMSH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IONON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PTOOTA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KPUPNIM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DASIHR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NHUCICZI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RSLSBESU UPRTSO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NORC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WTESE ATTPOO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TMATOO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ELCREY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PSCAIHN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EKEL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CCSUIAPM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2021-10-11T20:49:34Z</dcterms:created>
  <dcterms:modified xsi:type="dcterms:W3CDTF">2021-10-11T20:49:34Z</dcterms:modified>
</cp:coreProperties>
</file>